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 июня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531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619037704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карточкой учета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0412365400285005312520140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1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